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-75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</w:t>
      </w:r>
      <w:r>
        <w:rPr>
          <w:rFonts w:ascii="Times New Roman" w:eastAsia="Times New Roman" w:hAnsi="Times New Roman" w:cs="Times New Roman"/>
          <w:sz w:val="26"/>
          <w:szCs w:val="26"/>
        </w:rPr>
        <w:t>2025-000060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Р.Я.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пр-кт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.2024г.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Р.Я.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Р.Я.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Р.Я.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Style w:val="cat-UserDefinedgrp-39rplc-3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Р.Я.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Сангинова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0412365400675000752520166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Style w:val="cat-UserDefinedgrp-42rplc-5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7">
    <w:name w:val="cat-UserDefined grp-36 rplc-7"/>
    <w:basedOn w:val="DefaultParagraphFont"/>
  </w:style>
  <w:style w:type="character" w:customStyle="1" w:styleId="cat-UserDefinedgrp-12rplc-16">
    <w:name w:val="cat-UserDefined grp-12 rplc-16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40rplc-35">
    <w:name w:val="cat-UserDefined grp-40 rplc-35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